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09"/>
        <w:gridCol w:w="4767"/>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02 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16</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20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Кузнецова В.Е.</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309</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Кузнецова Владислава Евгеньевича</w:t>
      </w:r>
      <w:r>
        <w:rPr>
          <w:rFonts w:ascii="Times New Roman" w:eastAsia="Times New Roman" w:hAnsi="Times New Roman" w:cs="Times New Roman"/>
          <w:sz w:val="25"/>
          <w:szCs w:val="25"/>
        </w:rPr>
        <w:t xml:space="preserve">, </w:t>
      </w:r>
      <w:r>
        <w:rPr>
          <w:rStyle w:val="cat-UserDefinedgrp-37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Кузнецов В.Е.</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Водка «Калашников премиум»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0,5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44</w:t>
      </w:r>
      <w:r>
        <w:rPr>
          <w:rFonts w:ascii="Times New Roman" w:eastAsia="Times New Roman" w:hAnsi="Times New Roman" w:cs="Times New Roman"/>
          <w:sz w:val="25"/>
          <w:szCs w:val="25"/>
        </w:rPr>
        <w:t>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44</w:t>
      </w:r>
      <w:r>
        <w:rPr>
          <w:rFonts w:ascii="Times New Roman" w:eastAsia="Times New Roman" w:hAnsi="Times New Roman" w:cs="Times New Roman"/>
          <w:sz w:val="25"/>
          <w:szCs w:val="25"/>
        </w:rPr>
        <w:t>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Кузнецов В.Е.</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вину в совершении правонарушения не оспаривал. Пояснил, что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содеянном раскаялся.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Кузнецова Е.В.</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401134</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о мелком хищении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21.03.2026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д.5, п.3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«Калашников премиум»</w:t>
      </w:r>
      <w:r>
        <w:rPr>
          <w:rFonts w:ascii="Times New Roman" w:eastAsia="Times New Roman" w:hAnsi="Times New Roman" w:cs="Times New Roman"/>
          <w:sz w:val="25"/>
          <w:szCs w:val="25"/>
        </w:rPr>
        <w:t xml:space="preserve">, объемом 0,5 л., в количестве 1 шт., стоимостью </w:t>
      </w:r>
      <w:r>
        <w:rPr>
          <w:rFonts w:ascii="Times New Roman" w:eastAsia="Times New Roman" w:hAnsi="Times New Roman" w:cs="Times New Roman"/>
          <w:sz w:val="25"/>
          <w:szCs w:val="25"/>
        </w:rPr>
        <w:t>459,99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Кузнецова В.Е.</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обстоятельством, суд признает признание вины. 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Кузнецов</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В.Е.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Кузнецов</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В.Е.</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Кузнецова Владислава</w:t>
      </w:r>
      <w:r>
        <w:rPr>
          <w:rFonts w:ascii="Times New Roman" w:eastAsia="Times New Roman" w:hAnsi="Times New Roman" w:cs="Times New Roman"/>
          <w:sz w:val="25"/>
          <w:szCs w:val="25"/>
        </w:rPr>
        <w:t xml:space="preserve"> Евгеньевича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w:t>
      </w:r>
      <w:r>
        <w:rPr>
          <w:rFonts w:ascii="Times New Roman" w:eastAsia="Times New Roman" w:hAnsi="Times New Roman" w:cs="Times New Roman"/>
          <w:sz w:val="25"/>
          <w:szCs w:val="25"/>
        </w:rPr>
        <w:t xml:space="preserve">КПП: 860101001, ОКТМО: 71871000, КБК 720 1 16 01073 01 0027 140, УИН </w:t>
      </w:r>
      <w:r>
        <w:rPr>
          <w:rFonts w:ascii="Times New Roman" w:eastAsia="Times New Roman" w:hAnsi="Times New Roman" w:cs="Times New Roman"/>
          <w:sz w:val="25"/>
          <w:szCs w:val="25"/>
        </w:rPr>
        <w:t>0412365400725003092607138</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7rplc-9">
    <w:name w:val="cat-UserDefined grp-37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